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书名：寒症治疗与预防</w:t>
      </w:r>
    </w:p>
    <w:p>
      <w:r>
        <w:t>作者：（日）渡边贺子著；袁成民译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总页数：106</w:t>
      </w:r>
    </w:p>
    <w:p>
      <w:r>
        <w:t>更多请访问教客网: www.jiaokey.com</w:t>
      </w:r>
    </w:p>
    <w:p>
      <w:r>
        <w:t>寒症治疗与预防 评论地址：https://www.jiaokey.com/book/detail/10417562.html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