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从学校到工作  劳动就业准备</w:t>
      </w:r>
    </w:p>
    <w:p>
      <w:r>
        <w:rPr>
          <w:rFonts w:ascii="宋体" w:hAnsi="宋体" w:eastAsia="宋体"/>
          <w:sz w:val="24"/>
        </w:rPr>
        <w:t>钱育祚，徐纯赤主编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从学校到工作  劳动就业准备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钱育祚，徐纯赤主编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本书出售、求购地址：https://www.jiaokey.com/book/detail/10417549.html</w:t>
      </w:r>
    </w:p>
    <w:p>
      <w:r>
        <w:t>更多相关图书推荐：https://www.jiaokey.com</w:t>
      </w:r>
    </w:p>
    <w:p>
      <w:r>
        <w:t>钱育祚，徐纯赤主编 其他作品：https://www.jiaokey.com/tag/钱育祚，徐纯赤主编.html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关键词搜索：https://www.jiaokey.com/tag/从学校到工作  劳动就业准备.html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