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历代名帖自学选本  唐集王圣教序记</w:t>
      </w:r>
    </w:p>
    <w:p>
      <w:r>
        <w:rPr>
          <w:rFonts w:ascii="宋体" w:hAnsi="宋体" w:eastAsia="宋体"/>
          <w:sz w:val="24"/>
        </w:rPr>
        <w:t>（晋）王羲之书；（唐）释怀仁摹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历代名帖自学选本  唐集王圣教序记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（晋）王羲之书；（唐）释怀仁摹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本书出售、求购地址：https://www.jiaokey.com/book/detail/10417541.html</w:t>
      </w:r>
    </w:p>
    <w:p>
      <w:r>
        <w:t>更多相关图书推荐：https://www.jiaokey.com</w:t>
      </w:r>
    </w:p>
    <w:p>
      <w:r>
        <w:t>（晋）王羲之书；（唐）释怀仁摹 其他作品：https://www.jiaokey.com/tag/（晋）王羲之书；（唐）释怀仁摹.html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关键词搜索：https://www.jiaokey.com/tag/历代名帖自学选本  唐集王圣教序记.html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