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图画中见到的世界</w:t>
      </w:r>
    </w:p>
    <w:p>
      <w:r>
        <w:rPr>
          <w:rFonts w:ascii="宋体" w:hAnsi="宋体" w:eastAsia="宋体"/>
          <w:sz w:val="24"/>
        </w:rPr>
        <w:t>（捷克）J·A·夸美纽斯（Johnn Amos Comenius）著；杨晓芬译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图画中见到的世界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（捷克）J·A·夸美纽斯（Johnn Amos Comenius）著；杨晓芬译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本书出售、求购地址：https://www.jiaokey.com/book/detail/10417500.html</w:t>
      </w:r>
    </w:p>
    <w:p>
      <w:r>
        <w:t>更多相关图书推荐：https://www.jiaokey.com</w:t>
      </w:r>
    </w:p>
    <w:p>
      <w:r>
        <w:t>（捷克）J·A·夸美纽斯（Johnn Amos Comenius）著；杨晓芬译 其他作品：https://www.jiaokey.com/tag/（捷克）J·A·夸美纽斯（Johnn Amos Comenius）著；杨晓芬译.html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关键词搜索：https://www.jiaokey.com/tag/图画中见到的世界.html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