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国际知名品牌烟酒食品广告创意</w:t>
      </w:r>
    </w:p>
    <w:p>
      <w:r>
        <w:t>作者:谢将编</w:t>
      </w:r>
    </w:p>
    <w:p>
      <w:r>
        <w:t>出版社:武汉：湖北美术出版社</w:t>
      </w:r>
    </w:p>
    <w:p>
      <w:r>
        <w:t>出版日期：2002.02</w:t>
      </w:r>
    </w:p>
    <w:p>
      <w:r>
        <w:t>总页数：149</w:t>
      </w:r>
    </w:p>
    <w:p>
      <w:r>
        <w:t>更多请访问教客网:www.jiaokey.com</w:t>
      </w:r>
    </w:p>
    <w:p>
      <w:r>
        <w:t>摄影与设计  国际知名品牌烟酒食品广告创意评论地址：https://www.jiaokey.com/book/detail/10417495.html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