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初中生背育古诗文全编：钢笔正楷、行楷字帖</w:t>
      </w:r>
    </w:p>
    <w:p>
      <w:r>
        <w:rPr>
          <w:rFonts w:ascii="宋体" w:hAnsi="宋体" w:eastAsia="宋体"/>
          <w:sz w:val="24"/>
        </w:rPr>
        <w:t>陆维中书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初中生背育古诗文全编：钢笔正楷、行楷字帖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陆维中书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本书出售、求购地址：https://www.jiaokey.com/book/detail/10417491.html</w:t>
      </w:r>
    </w:p>
    <w:p>
      <w:r>
        <w:t>更多相关图书推荐：https://www.jiaokey.com</w:t>
      </w:r>
    </w:p>
    <w:p>
      <w:r>
        <w:t>陆维中书 其他作品：https://www.jiaokey.com/tag/陆维中书.html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关键词搜索：https://www.jiaokey.com/tag/初中生背育古诗文全编：钢笔正楷、行楷字帖.html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