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新汶矿区工运纪事  1948-1993</w:t>
      </w:r>
    </w:p>
    <w:p>
      <w:r>
        <w:rPr>
          <w:rFonts w:ascii="宋体" w:hAnsi="宋体" w:eastAsia="宋体"/>
          <w:sz w:val="24"/>
        </w:rPr>
        <w:t>新汶矿区工会编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新汶矿区工运纪事  1948-1993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新汶矿区工会编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本书出售、求购地址：https://www.jiaokey.com/book/detail/10417478.html</w:t>
      </w:r>
    </w:p>
    <w:p>
      <w:r>
        <w:t>更多相关图书推荐：https://www.jiaokey.com</w:t>
      </w:r>
    </w:p>
    <w:p>
      <w:r>
        <w:t>新汶矿区工会编 其他作品：https://www.jiaokey.com/tag/新汶矿区工会编.html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关键词搜索：https://www.jiaokey.com/tag/新汶矿区工运纪事  1948-1993.html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