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书名：历代篆刻风格赏评</w:t>
      </w:r>
    </w:p>
    <w:p>
      <w:r>
        <w:t>作者：辛尘著</w:t>
      </w:r>
    </w:p>
    <w:p>
      <w:r>
        <w:t>出版社：杭州：中国美术学院出版社</w:t>
      </w:r>
    </w:p>
    <w:p>
      <w:r>
        <w:t>出版日期：1999.04</w:t>
      </w:r>
    </w:p>
    <w:p>
      <w:r>
        <w:t>总页数：204</w:t>
      </w:r>
    </w:p>
    <w:p>
      <w:r>
        <w:t>更多请访问教客网: www.jiaokey.com</w:t>
      </w:r>
    </w:p>
    <w:p>
      <w:r>
        <w:t>历代篆刻风格赏评 评论地址：https://www.jiaokey.com/book/detail/10417470.html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