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名家钢笔书法教程  楷书强化训练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名家钢笔书法教程  楷书强化训练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本书出售、求购地址：https://www.jiaokey.com/book/detail/10417455.html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关键词搜索：https://www.jiaokey.com/tag/名家钢笔书法教程  楷书强化训练.html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