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新世纪硬笔书法名家描摹字帖  楷书5000常用字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新世纪硬笔书法名家描摹字帖  楷书5000常用字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本书出售、求购地址：https://www.jiaokey.com/book/detail/10417433.html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关键词搜索：https://www.jiaokey.com/tag/新世纪硬笔书法名家描摹字帖  楷书5000常用字.html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