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书名：成语连环阵钢笔楷书字帖  1</w:t>
      </w:r>
    </w:p>
    <w:p>
      <w:r>
        <w:t>作者：卢中南</w:t>
      </w:r>
    </w:p>
    <w:p>
      <w:r>
        <w:t>出版社：上海:上海交通大学出版社,2002.01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成语连环阵钢笔楷书字帖  1 评论地址：https://www.jiaokey.com/book/detail/10417431.html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