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书名：多媒体教学  教学电脑化·网络化</w:t>
      </w:r>
    </w:p>
    <w:p>
      <w:r>
        <w:t>作者：韩保来主编</w:t>
      </w:r>
    </w:p>
    <w:p>
      <w:r>
        <w:t>出版社：济南：山东教育出版社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多媒体教学  教学电脑化·网络化 评论地址：https://www.jiaokey.com/book/detail/10417416.html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