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书名：楼房翻修与外型装饰实例图解</w:t>
      </w:r>
    </w:p>
    <w:p>
      <w:r>
        <w:t>作者：薛彦波，赵继龙编著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总页数：203</w:t>
      </w:r>
    </w:p>
    <w:p>
      <w:r>
        <w:t>更多请访问教客网: www.jiaokey.com</w:t>
      </w:r>
    </w:p>
    <w:p>
      <w:r>
        <w:t>楼房翻修与外型装饰实例图解 评论地址：https://www.jiaokey.com/book/detail/10417400.html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