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  新妈妈育儿完全手册</w:t>
      </w:r>
    </w:p>
    <w:p>
      <w:r>
        <w:t>作者：（日）根岸正胜，（日）根岸和子著；王东辉，修鲁滨译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总页数：251</w:t>
      </w:r>
    </w:p>
    <w:p>
      <w:r>
        <w:t>更多请访问教客网: www.jiaokey.com</w:t>
      </w:r>
    </w:p>
    <w:p>
      <w:r>
        <w:t>母乳喂养  新妈妈育儿完全手册 评论地址：https://www.jiaokey.com/book/detail/10417397.html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