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书名：少儿美术基础训练教程  油画棒</w:t>
      </w:r>
    </w:p>
    <w:p>
      <w:r>
        <w:t>作者：李力加，刘珊编著</w:t>
      </w:r>
    </w:p>
    <w:p>
      <w:r>
        <w:t>出版社：杭州：中国美术学院出版社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少儿美术基础训练教程  油画棒 评论地址：https://www.jiaokey.com/book/detail/10417367.html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