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山东省物理教师优秀课堂教学实录与研究  初中部分  1989-1999</w:t>
      </w:r>
    </w:p>
    <w:p>
      <w:r>
        <w:rPr>
          <w:rFonts w:ascii="宋体" w:hAnsi="宋体" w:eastAsia="宋体"/>
          <w:sz w:val="24"/>
        </w:rPr>
        <w:t>宋树杰，张以明主编；山东省教育学会中学物理教学研究专业委员会编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山东省物理教师优秀课堂教学实录与研究  初中部分  1989-1999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宋树杰，张以明主编；山东省教育学会中学物理教学研究专业委员会编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本书出售、求购地址：https://www.jiaokey.com/book/detail/10417358.html</w:t>
      </w:r>
    </w:p>
    <w:p>
      <w:r>
        <w:t>更多相关图书推荐：https://www.jiaokey.com</w:t>
      </w:r>
    </w:p>
    <w:p>
      <w:r>
        <w:t>宋树杰，张以明主编；山东省教育学会中学物理教学研究专业委员会编 其他作品：https://www.jiaokey.com/tag/宋树杰，张以明主编；山东省教育学会中学物理教学研究专业委员会编.html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关键词搜索：https://www.jiaokey.com/tag/山东省物理教师优秀课堂教学实录与研究  初中部分  1989-1999.html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