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魔法师的外甥</w:t>
      </w:r>
    </w:p>
    <w:p>
      <w:r>
        <w:rPr>
          <w:rFonts w:ascii="宋体" w:hAnsi="宋体" w:eastAsia="宋体"/>
          <w:sz w:val="24"/>
        </w:rPr>
        <w:t>（英）刘易斯（Lewis，C.S.）著；（英）贝恩斯图 米友梅译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魔法师的外甥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米友梅译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本书出售、求购地址：https://www.jiaokey.com/book/detail/10417347.html</w:t>
      </w:r>
    </w:p>
    <w:p>
      <w:r>
        <w:t>更多相关图书推荐：https://www.jiaokey.com</w:t>
      </w:r>
    </w:p>
    <w:p>
      <w:r>
        <w:t>（英）刘易斯（Lewis，C.S.）著；（英）贝恩斯图 米友梅译 其他作品：https://www.jiaokey.com/tag/（英）刘易斯（Lewis，C.S.）著；（英）贝恩斯图 米友梅译.html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关键词搜索：https://www.jiaokey.com/tag/魔法师的外甥.html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