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自画像  卡萨诺瓦、司汤达、托尔斯泰</w:t>
      </w:r>
    </w:p>
    <w:p>
      <w:r>
        <w:rPr>
          <w:rFonts w:ascii="宋体" w:hAnsi="宋体" w:eastAsia="宋体"/>
          <w:sz w:val="24"/>
        </w:rPr>
        <w:t>（奥）斯蒂芬·茨威格（Stefan Zweig）著；袁克秀译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自画像  卡萨诺瓦、司汤达、托尔斯泰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Zweig）著；袁克秀译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本书出售、求购地址：https://www.jiaokey.com/book/detail/10417334.html</w:t>
      </w:r>
    </w:p>
    <w:p>
      <w:r>
        <w:t>更多相关图书推荐：https://www.jiaokey.com</w:t>
      </w:r>
    </w:p>
    <w:p>
      <w:r>
        <w:t>（奥）斯蒂芬·茨威格（Stefan Zweig）著；袁克秀译 其他作品：https://www.jiaokey.com/tag/（奥）斯蒂芬·茨威格（Stefan Zweig）著；袁克秀译.html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关键词搜索：https://www.jiaokey.com/tag/自画像  卡萨诺瓦、司汤达、托尔斯泰.html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