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书名：工作室全新设计  名师作品欣赏</w:t>
      </w:r>
    </w:p>
    <w:p>
      <w:r>
        <w:t>作者：（西班牙）ArianMostaedi著；周学军，尚凌云译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总页数：229</w:t>
      </w:r>
    </w:p>
    <w:p>
      <w:r>
        <w:t>更多请访问教客网: www.jiaokey.com</w:t>
      </w:r>
    </w:p>
    <w:p>
      <w:r>
        <w:t>工作室全新设计  名师作品欣赏 评论地址：https://www.jiaokey.com/book/detail/10417333.html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