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书名：心理学通史  第2卷  中国近现代心理学史</w:t>
      </w:r>
    </w:p>
    <w:p>
      <w:r>
        <w:t>作者：杨鑫辉主编；赵莉如卷主编</w:t>
      </w:r>
    </w:p>
    <w:p>
      <w:r>
        <w:t>出版社：济南:山东教育出版社,2000.10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心理学通史  第2卷  中国近现代心理学史 评论地址：https://www.jiaokey.com/book/detail/10417326.html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