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书名：百姓自己的历史</w:t>
      </w:r>
    </w:p>
    <w:p>
      <w:r>
        <w:t>作者：《老照片》编辑部编</w:t>
      </w:r>
    </w:p>
    <w:p>
      <w:r>
        <w:t>出版社：济南：山东画报出版社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百姓自己的历史 评论地址：https://www.jiaokey.com/book/detail/10417320.html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