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书名：樱桃推广新品种图谱</w:t>
      </w:r>
    </w:p>
    <w:p>
      <w:r>
        <w:t>作者：张毅，孙岩主编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樱桃推广新品种图谱 评论地址：https://www.jiaokey.com/book/detail/10417297.html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