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书名：女性医学小事典</w:t>
      </w:r>
    </w:p>
    <w:p>
      <w:r>
        <w:t>作者：（日）松山荣吉等主编；苑嗣文，孙凤军译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总页数：153</w:t>
      </w:r>
    </w:p>
    <w:p>
      <w:r>
        <w:t>更多请访问教客网: www.jiaokey.com</w:t>
      </w:r>
    </w:p>
    <w:p>
      <w:r>
        <w:t>女性医学小事典 评论地址：https://www.jiaokey.com/book/detail/10417292.html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