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书名：跟妈妈看图学唐诗</w:t>
      </w:r>
    </w:p>
    <w:p>
      <w:r>
        <w:t>作者：易娟，刘巧英等编文</w:t>
      </w:r>
    </w:p>
    <w:p>
      <w:r>
        <w:t>出版社：北京：农村读物出版社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跟妈妈看图学唐诗 评论地址：https://www.jiaokey.com/book/detail/10417240.html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