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书名：校园金言妙语高手  赠言赠诗</w:t>
      </w:r>
    </w:p>
    <w:p>
      <w:r>
        <w:t>作者：益创教育科学研究所编写</w:t>
      </w:r>
    </w:p>
    <w:p>
      <w:r>
        <w:t>出版社：北京:西苑出版社,2001.01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校园金言妙语高手  赠言赠诗 评论地址：https://www.jiaokey.com/book/detail/10417214.html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