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书名：蝙蝠阿塔垃</w:t>
      </w:r>
    </w:p>
    <w:p>
      <w:r>
        <w:t>作者：（加）厄尼斯特·汤·西顿著；东方编辑部译</w:t>
      </w:r>
    </w:p>
    <w:p>
      <w:r>
        <w:t>出版社：北京:北京出版社,2000.05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蝙蝠阿塔垃 评论地址：https://www.jiaokey.com/book/detail/10417200.html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