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书名：张惠言文选</w:t>
      </w:r>
    </w:p>
    <w:p>
      <w:r>
        <w:t>作者：（清）张惠言著；严明，董俊珏选注评点</w:t>
      </w:r>
    </w:p>
    <w:p>
      <w:r>
        <w:t>出版社：苏州：苏州大学出版社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张惠言文选 评论地址：https://www.jiaokey.com/book/detail/10417185.html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