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益智游戏高手  11-12岁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益智游戏高手  11-12岁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本书出售、求购地址：https://www.jiaokey.com/book/detail/10417142.html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关键词搜索：https://www.jiaokey.com/tag/益智游戏高手  11-12岁.html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