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书名：100个问不倒  探索与发现  第2册</w:t>
      </w:r>
    </w:p>
    <w:p>
      <w:r>
        <w:t>作者：王文心编文；费嘉，李根龙绘画</w:t>
      </w:r>
    </w:p>
    <w:p>
      <w:r>
        <w:t>出版社：福州：福建少年儿童出版社</w:t>
      </w:r>
    </w:p>
    <w:p>
      <w:r>
        <w:t>出版日期：2000.07</w:t>
      </w:r>
    </w:p>
    <w:p>
      <w:r>
        <w:t>总页数：140</w:t>
      </w:r>
    </w:p>
    <w:p>
      <w:r>
        <w:t>更多请访问教客网: www.jiaokey.com</w:t>
      </w:r>
    </w:p>
    <w:p>
      <w:r>
        <w:t>100个问不倒  探索与发现  第2册 评论地址：https://www.jiaokey.com/book/detail/10417094.html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