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猜谜认字365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猜谜认字365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本书出售、求购地址：https://www.jiaokey.com/book/detail/10417092.html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猜谜认字365.html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