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奥秘的人体</w:t>
      </w:r>
    </w:p>
    <w:p>
      <w:r>
        <w:t>作者：曲一帆，顾山岭编著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奥秘的人体 评论地址：https://www.jiaokey.com/book/detail/10417062.html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