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公鹿的脚印</w:t>
      </w:r>
    </w:p>
    <w:p>
      <w:r>
        <w:rPr>
          <w:rFonts w:ascii="宋体" w:hAnsi="宋体" w:eastAsia="宋体"/>
          <w:sz w:val="24"/>
        </w:rPr>
        <w:t>（加）厄尼斯特·汤·西顿著；东方编辑部译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（加）厄尼斯特·汤·西顿著；东方编辑部译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本书出售、求购地址：https://www.jiaokey.com/book/detail/10417047.html</w:t>
      </w:r>
    </w:p>
    <w:p>
      <w:r>
        <w:t>更多相关图书推荐：https://www.jiaokey.com</w:t>
      </w:r>
    </w:p>
    <w:p>
      <w:r>
        <w:t>（加）厄尼斯特·汤·西顿著；东方编辑部译 其他作品：https://www.jiaokey.com/tag/（加）厄尼斯特·汤·西顿著；东方编辑部译.html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