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书名：新世纪少年儿童百科全书  春、夏、秋、冬四卷</w:t>
      </w:r>
    </w:p>
    <w:p>
      <w:r>
        <w:t>作者：刘兴诗，董仁威主编</w:t>
      </w:r>
    </w:p>
    <w:p>
      <w:r>
        <w:t>出版社：</w:t>
      </w:r>
    </w:p>
    <w:p>
      <w:r>
        <w:t>出版日期：2001.01</w:t>
      </w:r>
    </w:p>
    <w:p>
      <w:r>
        <w:t>总页数：1077</w:t>
      </w:r>
    </w:p>
    <w:p>
      <w:r>
        <w:t>更多请访问教客网: www.jiaokey.com</w:t>
      </w:r>
    </w:p>
    <w:p>
      <w:r>
        <w:t>新世纪少年儿童百科全书  春、夏、秋、冬四卷 评论地址：https://www.jiaokey.com/book/detail/10417043.html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