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流淌的河与海</w:t>
      </w:r>
    </w:p>
    <w:p>
      <w:r>
        <w:t>作者：王启洪，白莲海编著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流淌的河与海 评论地址：https://www.jiaokey.com/book/detail/10417028.html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