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书名：无敌智力  身边的“为什么”</w:t>
      </w:r>
    </w:p>
    <w:p>
      <w:r>
        <w:t>作者：张世伟，贾英山编著</w:t>
      </w:r>
    </w:p>
    <w:p>
      <w:r>
        <w:t>出版社：北京：朝华出版社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无敌智力  身边的“为什么” 评论地址：https://www.jiaokey.com/book/detail/10417027.html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