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咿哟的毛毛虫</w:t>
      </w:r>
    </w:p>
    <w:p>
      <w:r>
        <w:rPr>
          <w:rFonts w:ascii="宋体" w:hAnsi="宋体" w:eastAsia="宋体"/>
          <w:sz w:val="24"/>
        </w:rPr>
        <w:t>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咿哟的毛毛虫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本书出售、求购地址：https://www.jiaokey.com/book/detail/10417006.html</w:t>
      </w:r>
    </w:p>
    <w:p>
      <w:r>
        <w:t>更多相关图书推荐：https://www.jiaokey.com</w:t>
      </w:r>
    </w:p>
    <w:p>
      <w:r>
        <w:t>童趣出版有限公司编译 其他作品：https://www.jiaokey.com/tag/童趣出版有限公司编译.html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关键词搜索：https://www.jiaokey.com/tag/咿哟的毛毛虫.html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