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无敌智力  翠绿的植物</w:t>
      </w:r>
    </w:p>
    <w:p>
      <w:r>
        <w:rPr>
          <w:rFonts w:ascii="宋体" w:hAnsi="宋体" w:eastAsia="宋体"/>
          <w:sz w:val="24"/>
        </w:rPr>
        <w:t>曹淑芬，刘树林编著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无敌智力  翠绿的植物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曹淑芬，刘树林编著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本书出售、求购地址：https://www.jiaokey.com/book/detail/10416986.html</w:t>
      </w:r>
    </w:p>
    <w:p>
      <w:r>
        <w:t>更多相关图书推荐：https://www.jiaokey.com</w:t>
      </w:r>
    </w:p>
    <w:p>
      <w:r>
        <w:t>曹淑芬，刘树林编著 其他作品：https://www.jiaokey.com/tag/曹淑芬，刘树林编著.html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关键词搜索：https://www.jiaokey.com/tag/无敌智力  翠绿的植物.html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