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科学游戏高手  11-12岁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科学游戏高手  11-12岁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本书出售、求购地址：https://www.jiaokey.com/book/detail/10416978.html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关键词搜索：https://www.jiaokey.com/tag/科学游戏高手  11-12岁.html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