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书名：鱼类趣味故事</w:t>
      </w:r>
    </w:p>
    <w:p>
      <w:r>
        <w:t>作者：夏荫祖等编著；张裕元等绘图</w:t>
      </w:r>
    </w:p>
    <w:p>
      <w:r>
        <w:t>出版社：北京：中国轻工业出版社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鱼类趣味故事 评论地址：https://www.jiaokey.com/book/detail/10416972.html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