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  儿歌三百首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  儿歌三百首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本书出售、求购地址：https://www.jiaokey.com/book/detail/10416963.html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关键词搜索：https://www.jiaokey.com/tag/儿童文学经典  儿歌三百首.html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