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会飞的教室</w:t>
      </w:r>
    </w:p>
    <w:p>
      <w:r>
        <w:rPr>
          <w:rFonts w:ascii="宋体" w:hAnsi="宋体" w:eastAsia="宋体"/>
          <w:sz w:val="24"/>
        </w:rPr>
        <w:t>（德）艾利克·卡斯特纳著；邓美华改写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6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（德）艾利克·卡斯特纳著；邓美华改写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世界文学名著-少年版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本书出售、求购地址：https://www.jiaokey.com/book/detail/10416854.html</w:t>
      </w:r>
    </w:p>
    <w:p>
      <w:r>
        <w:t>更多相关图书推荐：https://www.jiaokey.com</w:t>
      </w:r>
    </w:p>
    <w:p>
      <w:r>
        <w:t>（德）艾利克·卡斯特纳著；邓美华改写 其他作品：https://www.jiaokey.com/tag/（德）艾利克·卡斯特纳著；邓美华改写.html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关键词搜索：https://www.jiaokey.com/tag/世界文学名著-少年版.html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