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大鸟哥哥教折纸  快乐的动物世界</w:t>
      </w:r>
    </w:p>
    <w:p>
      <w:r>
        <w:rPr>
          <w:rFonts w:ascii="宋体" w:hAnsi="宋体" w:eastAsia="宋体"/>
          <w:sz w:val="24"/>
        </w:rPr>
        <w:t>（日）贵夫人社编；《大鸟哥哥教折纸》编译组译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大鸟哥哥教折纸  快乐的动物世界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（日）贵夫人社编；《大鸟哥哥教折纸》编译组译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本书出售、求购地址：https://www.jiaokey.com/book/detail/10416833.html</w:t>
      </w:r>
    </w:p>
    <w:p>
      <w:r>
        <w:t>更多相关图书推荐：https://www.jiaokey.com</w:t>
      </w:r>
    </w:p>
    <w:p>
      <w:r>
        <w:t>（日）贵夫人社编；《大鸟哥哥教折纸》编译组译 其他作品：https://www.jiaokey.com/tag/（日）贵夫人社编；《大鸟哥哥教折纸》编译组译.html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关键词搜索：https://www.jiaokey.com/tag/大鸟哥哥教折纸  快乐的动物世界.html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