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脑筋急转变  绿星卷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脑筋急转变  绿星卷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本书出售、求购地址：https://www.jiaokey.com/book/detail/10416827.html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关键词搜索：https://www.jiaokey.com/tag/脑筋急转变  绿星卷.html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