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趣味问答  2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趣味问答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本书出售、求购地址：https://www.jiaokey.com/book/detail/10416795.html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关键词搜索：https://www.jiaokey.com/tag/小学生十万个为什么  趣味问答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