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第一系列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第一系列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本书出售、求购地址：https://www.jiaokey.com/book/detail/10416782.html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关键词搜索：https://www.jiaokey.com/tag/少儿百科全书  第一系列.html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