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  杨继业调兵拒宋军</w:t>
      </w:r>
    </w:p>
    <w:p>
      <w:r>
        <w:t>作者：孙明林改编</w:t>
      </w:r>
    </w:p>
    <w:p>
      <w:r>
        <w:t>出版社：北京:经济日报出版社,2000.07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杨家将之二  杨继业调兵拒宋军 评论地址：https://www.jiaokey.com/book/detail/10416735.html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