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七侠五义之八  金殿试艺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七侠五义之八  金殿试艺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本书出售、求购地址：https://www.jiaokey.com/book/detail/10416729.html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七侠五义之八  金殿试艺.html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