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劫后英雄传</w:t>
      </w:r>
    </w:p>
    <w:p>
      <w:r>
        <w:rPr>
          <w:rFonts w:ascii="宋体" w:hAnsi="宋体" w:eastAsia="宋体"/>
          <w:sz w:val="24"/>
        </w:rPr>
        <w:t>（英）华尔德·司各脱原著；王孟梅改写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（英）华尔德·司各脱原著；王孟梅改写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本书出售、求购地址：https://www.jiaokey.com/book/detail/10416714.html</w:t>
      </w:r>
    </w:p>
    <w:p>
      <w:r>
        <w:t>更多相关图书推荐：https://www.jiaokey.com</w:t>
      </w:r>
    </w:p>
    <w:p>
      <w:r>
        <w:t>（英）华尔德·司各脱原著；王孟梅改写 其他作品：https://www.jiaokey.com/tag/（英）华尔德·司各脱原著；王孟梅改写.html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关键词搜索：https://www.jiaokey.com/tag/长篇小说(地点: 英国 年代: 近代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