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  欢乐大本营  趣味搜寻</w:t>
      </w:r>
    </w:p>
    <w:p>
      <w:r>
        <w:t>作者：李波，郑颖等绘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总页数：32</w:t>
      </w:r>
    </w:p>
    <w:p>
      <w:r>
        <w:t>更多请访问教客网: www.jiaokey.com</w:t>
      </w:r>
    </w:p>
    <w:p>
      <w:r>
        <w:t>笨笨熊  欢乐大本营  趣味搜寻 评论地址：https://www.jiaokey.com/book/detail/10416708.html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