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书名：多功效绘画起步瓜果  蔬菜篇</w:t>
      </w:r>
    </w:p>
    <w:p>
      <w:r>
        <w:t>作者：腾云，常颂编维持</w:t>
      </w:r>
    </w:p>
    <w:p>
      <w:r>
        <w:t>出版社：通辽：内蒙古少年儿童出版社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多功效绘画起步瓜果  蔬菜篇 评论地址：https://www.jiaokey.com/book/detail/10416702.html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